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波多里奇国家质量奖标准高层指南</w:t>
      </w:r>
    </w:p>
    <w:p>
      <w:r>
        <w:rPr>
          <w:rFonts w:ascii="宋体" w:hAnsi="宋体" w:eastAsia="宋体"/>
          <w:sz w:val="24"/>
        </w:rPr>
        <w:t>（美）丹尼斯·伦纳德，（美）马克·麦克盖尔著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波多里奇国家质量奖标准高层指南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（美）丹尼斯·伦纳德，（美）马克·麦克盖尔著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本书出售、求购地址：https://www.jiaokey.com/book/detail/12859407.html</w:t>
      </w:r>
    </w:p>
    <w:p>
      <w:r>
        <w:t>更多相关图书推荐：https://www.jiaokey.com</w:t>
      </w:r>
    </w:p>
    <w:p>
      <w:r>
        <w:t>（美）丹尼斯·伦纳德，（美）马克·麦克盖尔著 其他作品：https://www.jiaokey.com/tag/（美）丹尼斯·伦纳德，（美）马克·麦克盖尔著.html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关键词搜索：https://www.jiaokey.com/tag/波多里奇国家质量奖标准高层指南.html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