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ABS树脂及其应用</w:t>
      </w:r>
    </w:p>
    <w:p>
      <w:r>
        <w:rPr>
          <w:rFonts w:ascii="宋体" w:hAnsi="宋体" w:eastAsia="宋体"/>
          <w:sz w:val="24"/>
        </w:rPr>
        <w:t>王荣伟，杨为民，辛敏琦等编著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王荣伟，杨为民，辛敏琦等编著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本书出售、求购地址：https://www.jiaokey.com/book/detail/12859406.html</w:t>
      </w:r>
    </w:p>
    <w:p>
      <w:r>
        <w:t>更多相关图书推荐：https://www.jiaokey.com</w:t>
      </w:r>
    </w:p>
    <w:p>
      <w:r>
        <w:t>王荣伟，杨为民，辛敏琦等编著 其他作品：https://www.jiaokey.com/tag/王荣伟，杨为民，辛敏琦等编著.html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关键词搜索：https://www.jiaokey.com/tag/ABS树脂及其应用.html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