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谢无量文集  第1卷  孔子  韩非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谢无量文集  第1卷  孔子  韩非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本书出售、求购地址：https://www.jiaokey.com/book/detail/12859398.html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关键词搜索：https://www.jiaokey.com/tag/谢无量文集  第1卷  孔子  韩非.html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