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卫星导航系统时间基础</w:t>
      </w:r>
    </w:p>
    <w:p>
      <w:r>
        <w:rPr>
          <w:rFonts w:ascii="宋体" w:hAnsi="宋体" w:eastAsia="宋体"/>
          <w:sz w:val="24"/>
        </w:rPr>
        <w:t>吴海涛，李孝辉，卢晓春等著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卫星导航系统时间基础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吴海涛，李孝辉，卢晓春等著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本书出售、求购地址：https://www.jiaokey.com/book/detail/12859395.html</w:t>
      </w:r>
    </w:p>
    <w:p>
      <w:r>
        <w:t>更多相关图书推荐：https://www.jiaokey.com</w:t>
      </w:r>
    </w:p>
    <w:p>
      <w:r>
        <w:t>吴海涛，李孝辉，卢晓春等著 其他作品：https://www.jiaokey.com/tag/吴海涛，李孝辉，卢晓春等著.html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关键词搜索：https://www.jiaokey.com/tag/卫星导航系统时间基础.html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