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必须掌握的英语惯用语900短句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必须掌握的英语惯用语900短句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本书出售、求购地址：https://www.jiaokey.com/book/detail/12859382.html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关键词搜索：https://www.jiaokey.com/tag/必须掌握的英语惯用语900短句.html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