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环糊精葡萄糖基转移酶的制备与应用</w:t>
      </w:r>
    </w:p>
    <w:p>
      <w:r>
        <w:rPr>
          <w:rFonts w:ascii="宋体" w:hAnsi="宋体" w:eastAsia="宋体"/>
          <w:sz w:val="24"/>
        </w:rPr>
        <w:t>吴敬，顾正彪，陈坚等著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环糊精葡萄糖基转移酶的制备与应用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吴敬，顾正彪，陈坚等著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本书出售、求购地址：https://www.jiaokey.com/book/detail/12859342.html</w:t>
      </w:r>
    </w:p>
    <w:p>
      <w:r>
        <w:t>更多相关图书推荐：https://www.jiaokey.com</w:t>
      </w:r>
    </w:p>
    <w:p>
      <w:r>
        <w:t>吴敬，顾正彪，陈坚等著 其他作品：https://www.jiaokey.com/tag/吴敬，顾正彪，陈坚等著.html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关键词搜索：https://www.jiaokey.com/tag/环糊精葡萄糖基转移酶的制备与应用.html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