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再生资源产业政策和机制的政府与实践</w:t>
      </w:r>
    </w:p>
    <w:p>
      <w:r>
        <w:rPr>
          <w:rFonts w:ascii="宋体" w:hAnsi="宋体" w:eastAsia="宋体"/>
          <w:sz w:val="24"/>
        </w:rPr>
        <w:t>崔铁宁著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再生资源产业政策和机制的政府与实践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本书出售、求购地址：https://www.jiaokey.com/book/detail/12859273.html</w:t>
      </w:r>
    </w:p>
    <w:p>
      <w:r>
        <w:t>更多相关图书推荐：https://www.jiaokey.com</w:t>
      </w:r>
    </w:p>
    <w:p>
      <w:r>
        <w:t>崔铁宁著 其他作品：https://www.jiaokey.com/tag/崔铁宁著.html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关键词搜索：https://www.jiaokey.com/tag/再生资源产业政策和机制的政府与实践.html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