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行政诉讼法教学指导  法规、案例与试题</w:t>
      </w:r>
    </w:p>
    <w:p>
      <w:r>
        <w:rPr>
          <w:rFonts w:ascii="宋体" w:hAnsi="宋体" w:eastAsia="宋体"/>
          <w:sz w:val="24"/>
        </w:rPr>
        <w:t>林莉红，黄启辉编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行政诉讼法教学指导  法规、案例与试题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林莉红，黄启辉编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本书出售、求购地址：https://www.jiaokey.com/book/detail/12859222.html</w:t>
      </w:r>
    </w:p>
    <w:p>
      <w:r>
        <w:t>更多相关图书推荐：https://www.jiaokey.com</w:t>
      </w:r>
    </w:p>
    <w:p>
      <w:r>
        <w:t>林莉红，黄启辉编 其他作品：https://www.jiaokey.com/tag/林莉红，黄启辉编.html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关键词搜索：https://www.jiaokey.com/tag/行政诉讼法教学指导  法规、案例与试题.html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