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语境中的社会建构</w:t>
      </w:r>
    </w:p>
    <w:p>
      <w:r>
        <w:rPr>
          <w:rFonts w:ascii="宋体" w:hAnsi="宋体" w:eastAsia="宋体"/>
          <w:sz w:val="24"/>
        </w:rPr>
        <w:t>（美）肯尼斯·J·格根著；郭慧玲，张颖，罗涛译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语境中的社会建构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（美）肯尼斯·J·格根著；郭慧玲，张颖，罗涛译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本书出售、求购地址：https://www.jiaokey.com/book/detail/12859197.html</w:t>
      </w:r>
    </w:p>
    <w:p>
      <w:r>
        <w:t>更多相关图书推荐：https://www.jiaokey.com</w:t>
      </w:r>
    </w:p>
    <w:p>
      <w:r>
        <w:t>（美）肯尼斯·J·格根著；郭慧玲，张颖，罗涛译 其他作品：https://www.jiaokey.com/tag/（美）肯尼斯·J·格根著；郭慧玲，张颖，罗涛译.html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关键词搜索：https://www.jiaokey.com/tag/语境中的社会建构.html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