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远看是山  近看是树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远看是山  近看是树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本书出售、求购地址：https://www.jiaokey.com/book/detail/12859196.html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关键词搜索：https://www.jiaokey.com/tag/远看是山  近看是树.html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