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旅伴连环画库  福克环球历险记</w:t>
      </w:r>
    </w:p>
    <w:p>
      <w:r>
        <w:rPr>
          <w:rFonts w:ascii="宋体" w:hAnsi="宋体" w:eastAsia="宋体"/>
          <w:sz w:val="24"/>
        </w:rPr>
        <w:t>白嘉荟改编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旅伴连环画库  福克环球历险记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本书出售、求购地址：https://www.jiaokey.com/book/detail/12858979.html</w:t>
      </w:r>
    </w:p>
    <w:p>
      <w:r>
        <w:t>更多相关图书推荐：https://www.jiaokey.com</w:t>
      </w:r>
    </w:p>
    <w:p>
      <w:r>
        <w:t>白嘉荟改编 其他作品：https://www.jiaokey.com/tag/白嘉荟改编.html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关键词搜索：https://www.jiaokey.com/tag/旅伴连环画库  福克环球历险记.html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