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书名：民间故事连环画库  吐金吐银的孩子</w:t>
      </w:r>
    </w:p>
    <w:p>
      <w:r>
        <w:t>作者：徐淦改编</w:t>
      </w:r>
    </w:p>
    <w:p>
      <w:r>
        <w:t>出版社：北京:农村读物出版社,1983.01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民间故事连环画库  吐金吐银的孩子 评论地址：https://www.jiaokey.com/book/detail/12858932.html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