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西安事变  下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西安事变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本书出售、求购地址：https://www.jiaokey.com/book/detail/12858928.html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西安事变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