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科学福尔摩斯系类连环画  盗魂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科学福尔摩斯系类连环画  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本书出售、求购地址：https://www.jiaokey.com/book/detail/12858899.html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关键词搜索：https://www.jiaokey.com/tag/科学福尔摩斯系类连环画  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