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书名：何仙姑义救七女</w:t>
      </w:r>
    </w:p>
    <w:p>
      <w:r>
        <w:t>作者：木易编</w:t>
      </w:r>
    </w:p>
    <w:p>
      <w:r>
        <w:t>出版社：北京:中国文联出版公司,1985.12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何仙姑义救七女 评论地址：https://www.jiaokey.com/book/detail/12858869.html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