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克里姆林宫盗宝案  4  柳暗花明</w:t>
      </w:r>
    </w:p>
    <w:p>
      <w:r>
        <w:rPr>
          <w:rFonts w:ascii="宋体" w:hAnsi="宋体" w:eastAsia="宋体"/>
          <w:sz w:val="24"/>
        </w:rPr>
        <w:t>苏万巨编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4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4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克里姆林宫盗宝案  4  柳暗花明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苏万巨编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长沙:湖南少年儿童出版社,1987.08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本书出售、求购地址：https://www.jiaokey.com/book/detail/12858865.html</w:t>
      </w:r>
    </w:p>
    <w:p>
      <w:r>
        <w:t>更多相关图书推荐：https://www.jiaokey.com</w:t>
      </w:r>
    </w:p>
    <w:p>
      <w:r>
        <w:t>苏万巨编 其他作品：https://www.jiaokey.com/tag/苏万巨编.html</w:t>
      </w:r>
    </w:p>
    <w:p>
      <w:r>
        <w:t>长沙:湖南少年儿童出版社,1987.08 出版图书：https://www.jiaokey.com/tag/长沙:湖南少年儿童出版社,1987.08.html</w:t>
      </w:r>
    </w:p>
    <w:p>
      <w:r>
        <w:t>关键词搜索：https://www.jiaokey.com/tag/克里姆林宫盗宝案  4  柳暗花明.html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