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书名：兄妹同仇  下</w:t>
      </w:r>
    </w:p>
    <w:p>
      <w:r>
        <w:t>作者：沈耀庭编</w:t>
      </w:r>
    </w:p>
    <w:p>
      <w:r>
        <w:t>出版社：科学普及出版社广州分社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兄妹同仇  下 评论地址：https://www.jiaokey.com/book/detail/12858846.html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