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体育连环画册  一个美国球星的故事</w:t>
      </w:r>
    </w:p>
    <w:p>
      <w:r>
        <w:rPr>
          <w:rFonts w:ascii="宋体" w:hAnsi="宋体" w:eastAsia="宋体"/>
          <w:sz w:val="24"/>
        </w:rPr>
        <w:t>（美）戴维·沃尔夫著；赵玉昌，洛汶改编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体育连环画册  一个美国球星的故事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（美）戴维·沃尔夫著；赵玉昌，洛汶改编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本书出售、求购地址：https://www.jiaokey.com/book/detail/12858814.html</w:t>
      </w:r>
    </w:p>
    <w:p>
      <w:r>
        <w:t>更多相关图书推荐：https://www.jiaokey.com</w:t>
      </w:r>
    </w:p>
    <w:p>
      <w:r>
        <w:t>（美）戴维·沃尔夫著；赵玉昌，洛汶改编 其他作品：https://www.jiaokey.com/tag/（美）戴维·沃尔夫著；赵玉昌，洛汶改编.html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关键词搜索：https://www.jiaokey.com/tag/体育连环画册  一个美国球星的故事.html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