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书名：科学幻想侦探故事  九龙杯传奇</w:t>
      </w:r>
    </w:p>
    <w:p>
      <w:r>
        <w:t>作者：李亚平，吴国梁编</w:t>
      </w:r>
    </w:p>
    <w:p>
      <w:r>
        <w:t>出版社：合肥：安徽科学技术出版社</w:t>
      </w:r>
    </w:p>
    <w:p>
      <w:r>
        <w:t>出版日期：1985.01</w:t>
      </w:r>
    </w:p>
    <w:p>
      <w:r>
        <w:t>总页数：126</w:t>
      </w:r>
    </w:p>
    <w:p>
      <w:r>
        <w:t>更多请访问教客网: www.jiaokey.com</w:t>
      </w:r>
    </w:p>
    <w:p>
      <w:r>
        <w:t>科学幻想侦探故事  九龙杯传奇 评论地址：https://www.jiaokey.com/book/detail/12858809.html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