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科学幻想系列连环画  失踪之谜</w:t>
      </w:r>
    </w:p>
    <w:p>
      <w:r>
        <w:rPr>
          <w:rFonts w:ascii="宋体" w:hAnsi="宋体" w:eastAsia="宋体"/>
          <w:sz w:val="24"/>
        </w:rPr>
        <w:t>叶永烈著；孙雄飞改编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科学幻想系列连环画  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叶永烈著；孙雄飞改编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本书出售、求购地址：https://www.jiaokey.com/book/detail/12858808.html</w:t>
      </w:r>
    </w:p>
    <w:p>
      <w:r>
        <w:t>更多相关图书推荐：https://www.jiaokey.com</w:t>
      </w:r>
    </w:p>
    <w:p>
      <w:r>
        <w:t>叶永烈著；孙雄飞改编 其他作品：https://www.jiaokey.com/tag/叶永烈著；孙雄飞改编.html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关键词搜索：https://www.jiaokey.com/tag/科学幻想系列连环画  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