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传承文化创意未来  2010年“中国概念&amp;创意产业”国际服饰文化及教育研讨（ICCEC）论文集</w:t>
      </w:r>
    </w:p>
    <w:p>
      <w:r>
        <w:rPr>
          <w:rFonts w:ascii="宋体" w:hAnsi="宋体" w:eastAsia="宋体"/>
          <w:sz w:val="24"/>
        </w:rPr>
        <w:t>北京服装学院主编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传承文化创意未来  2010年“中国概念&amp;创意产业”国际服饰文化及教育研讨（ICCEC）论文集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北京服装学院主编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本书出售、求购地址：https://www.jiaokey.com/book/detail/12858782.html</w:t>
      </w:r>
    </w:p>
    <w:p>
      <w:r>
        <w:t>更多相关图书推荐：https://www.jiaokey.com</w:t>
      </w:r>
    </w:p>
    <w:p>
      <w:r>
        <w:t>北京服装学院主编 其他作品：https://www.jiaokey.com/tag/北京服装学院主编.html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关键词搜索：https://www.jiaokey.com/tag/传承文化创意未来  2010年“中国概念&amp;创意产业”国际服饰文化及教育研讨（ICCEC）论文集.html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