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书名：金融危机中的世界经济</w:t>
      </w:r>
    </w:p>
    <w:p>
      <w:r>
        <w:t>作者：袁志刚主编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金融危机中的世界经济 评论地址：https://www.jiaokey.com/book/detail/12858781.html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