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市场营销英语一本就够用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市场营销英语一本就够用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本书出售、求购地址：https://www.jiaokey.com/book/detail/12858731.html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关键词搜索：https://www.jiaokey.com/tag/市场营销英语一本就够用.html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