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2011年司法考试新增考点、法条精讲与模测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2011年司法考试新增考点、法条精讲与模测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本书出售、求购地址：https://www.jiaokey.com/book/detail/12858708.html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关键词搜索：https://www.jiaokey.com/tag/2011年司法考试新增考点、法条精讲与模测.html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