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上海诗人  5  走向青铜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上海诗人  5  走向青铜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本书出售、求购地址：https://www.jiaokey.com/book/detail/12858688.html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关键词搜索：https://www.jiaokey.com/tag/上海诗人  5  走向青铜.html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