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与真理为友  我的哈佛求学之路</w:t>
      </w:r>
    </w:p>
    <w:p>
      <w:r>
        <w:rPr>
          <w:rFonts w:ascii="宋体" w:hAnsi="宋体" w:eastAsia="宋体"/>
          <w:sz w:val="24"/>
        </w:rPr>
        <w:t>岳晓东著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与真理为友  我的哈佛求学之路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本书出售、求购地址：https://www.jiaokey.com/book/detail/12858646.html</w:t>
      </w:r>
    </w:p>
    <w:p>
      <w:r>
        <w:t>更多相关图书推荐：https://www.jiaokey.com</w:t>
      </w:r>
    </w:p>
    <w:p>
      <w:r>
        <w:t>岳晓东著 其他作品：https://www.jiaokey.com/tag/岳晓东著.html</w:t>
      </w:r>
    </w:p>
    <w:p>
      <w:r>
        <w:t>合肥:安徽人民出版社,2011.04 出版图书：https://www.jiaokey.com/tag/合肥:安徽人民出版社,2011.04.html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