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建筑抗震设计规范理解与应用</w:t>
      </w:r>
    </w:p>
    <w:p>
      <w:r>
        <w:rPr>
          <w:rFonts w:ascii="宋体" w:hAnsi="宋体" w:eastAsia="宋体"/>
          <w:sz w:val="24"/>
        </w:rPr>
        <w:t>易方民，高小旺，苏经宇编著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建筑抗震设计规范理解与应用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易方民，高小旺，苏经宇编著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本书出售、求购地址：https://www.jiaokey.com/book/detail/12858645.html</w:t>
      </w:r>
    </w:p>
    <w:p>
      <w:r>
        <w:t>更多相关图书推荐：https://www.jiaokey.com</w:t>
      </w:r>
    </w:p>
    <w:p>
      <w:r>
        <w:t>易方民，高小旺，苏经宇编著 其他作品：https://www.jiaokey.com/tag/易方民，高小旺，苏经宇编著.html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关键词搜索：https://www.jiaokey.com/tag/建筑抗震设计规范理解与应用.html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