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离别的钢琴奏鸣曲  1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离别的钢琴奏鸣曲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本书出售、求购地址：https://www.jiaokey.com/book/detail/12858609.html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关键词搜索：https://www.jiaokey.com/tag/离别的钢琴奏鸣曲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