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书名：这样的PPT超厉害！</w:t>
      </w:r>
    </w:p>
    <w:p>
      <w:r>
        <w:t>作者：张航，吴涛，马军编著</w:t>
      </w:r>
    </w:p>
    <w:p>
      <w:r>
        <w:t>出版社：北京：中国青年出版社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这样的PPT超厉害！ 评论地址：https://www.jiaokey.com/book/detail/12858605.html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