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王小波集  革命时期的爱情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王小波集  革命时期的爱情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本书出售、求购地址：https://www.jiaokey.com/book/detail/12858600.html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关键词搜索：https://www.jiaokey.com/tag/王小波集  革命时期的爱情.html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