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书名：万荣笑话  B  忍俊不禁卷  金版典藏</w:t>
      </w:r>
    </w:p>
    <w:p>
      <w:r>
        <w:t>作者：管喻整编</w:t>
      </w:r>
    </w:p>
    <w:p>
      <w:r>
        <w:t>出版社：太原:书海出版社,2004.12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万荣笑话  B  忍俊不禁卷  金版典藏 评论地址：https://www.jiaokey.com/book/detail/12858557.html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