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受益一生的真情故事大全集  超值白金版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受益一生的真情故事大全集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本书出售、求购地址：https://www.jiaokey.com/book/detail/12858544.html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关键词搜索：https://www.jiaokey.com/tag/受益一生的真情故事大全集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