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小故事大道理大全集  男生版  超值白金版</w:t>
      </w:r>
    </w:p>
    <w:p>
      <w:r>
        <w:rPr>
          <w:rFonts w:ascii="宋体" w:hAnsi="宋体" w:eastAsia="宋体"/>
          <w:sz w:val="24"/>
        </w:rPr>
        <w:t>刘海涛主编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小故事大道理大全集  男生版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本书出售、求购地址：https://www.jiaokey.com/book/detail/12858542.html</w:t>
      </w:r>
    </w:p>
    <w:p>
      <w:r>
        <w:t>更多相关图书推荐：https://www.jiaokey.com</w:t>
      </w:r>
    </w:p>
    <w:p>
      <w:r>
        <w:t>刘海涛主编 其他作品：https://www.jiaokey.com/tag/刘海涛主编.html</w:t>
      </w:r>
    </w:p>
    <w:p>
      <w:r>
        <w:t>北京市：中国华侨出版社 出版图书：https://www.jiaokey.com/tag/北京市：中国华侨出版社.html</w:t>
      </w:r>
    </w:p>
    <w:p>
      <w:r>
        <w:t>关键词搜索：https://www.jiaokey.com/tag/小故事大道理大全集  男生版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