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万荣笑话  E  笑破肚皮卷  金版典藏</w:t>
      </w:r>
    </w:p>
    <w:p>
      <w:r>
        <w:rPr>
          <w:rFonts w:ascii="宋体" w:hAnsi="宋体" w:eastAsia="宋体"/>
          <w:sz w:val="24"/>
        </w:rPr>
        <w:t>管喻整编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万荣笑话  E  笑破肚皮卷  金版典藏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管喻整编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本书出售、求购地址：https://www.jiaokey.com/book/detail/12858537.html</w:t>
      </w:r>
    </w:p>
    <w:p>
      <w:r>
        <w:t>更多相关图书推荐：https://www.jiaokey.com</w:t>
      </w:r>
    </w:p>
    <w:p>
      <w:r>
        <w:t>管喻整编 其他作品：https://www.jiaokey.com/tag/管喻整编.html</w:t>
      </w:r>
    </w:p>
    <w:p>
      <w:r>
        <w:t>太原：书海出版社 出版图书：https://www.jiaokey.com/tag/太原：书海出版社.html</w:t>
      </w:r>
    </w:p>
    <w:p>
      <w:r>
        <w:t>关键词搜索：https://www.jiaokey.com/tag/万荣笑话  E  笑破肚皮卷  金版典藏.html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