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王小波集  夜行记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王小波集  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关键词搜索：https://www.jiaokey.com/tag/王小波集  夜行记.html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