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青耳  17岁时光旅行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青耳  17岁时光旅行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本书出售、求购地址：https://www.jiaokey.com/book/detail/12858504.html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济南:山东文艺出版社,2011.10 出版图书：https://www.jiaokey.com/tag/济南:山东文艺出版社,2011.10.html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