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浮世星光  重生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浮世星光  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本书出售、求购地址：https://www.jiaokey.com/book/detail/12858468.html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关键词搜索：https://www.jiaokey.com/tag/浮世星光  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