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市委办那些事儿</w:t>
      </w:r>
    </w:p>
    <w:p>
      <w:r>
        <w:rPr>
          <w:rFonts w:ascii="宋体" w:hAnsi="宋体" w:eastAsia="宋体"/>
          <w:sz w:val="24"/>
        </w:rPr>
        <w:t>阙庆安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市委办那些事儿</w:t>
            </w:r>
          </w:p>
        </w:tc>
      </w:tr>
      <w:tr>
        <w:tc>
          <w:tcPr>
            <w:tcW w:type="dxa" w:w="4320"/>
          </w:tcPr>
          <w:p>
            <w:r>
              <w:t>作者</w:t>
            </w:r>
          </w:p>
        </w:tc>
        <w:tc>
          <w:tcPr>
            <w:tcW w:type="dxa" w:w="4320"/>
          </w:tcPr>
          <w:p>
            <w:r>
              <w:t>阙庆安</w:t>
            </w:r>
          </w:p>
        </w:tc>
      </w:tr>
      <w:tr>
        <w:tc>
          <w:tcPr>
            <w:tcW w:type="dxa" w:w="4320"/>
          </w:tcPr>
          <w:p>
            <w:r>
              <w:t>出版社</w:t>
            </w:r>
          </w:p>
        </w:tc>
        <w:tc>
          <w:tcPr>
            <w:tcW w:type="dxa" w:w="4320"/>
          </w:tcPr>
          <w:p>
            <w:r>
              <w:t>北京：作家出版社</w:t>
            </w:r>
          </w:p>
        </w:tc>
      </w:tr>
      <w:tr>
        <w:tc>
          <w:tcPr>
            <w:tcW w:type="dxa" w:w="4320"/>
          </w:tcPr>
          <w:p>
            <w:r>
              <w:t>ISBN</w:t>
            </w:r>
          </w:p>
        </w:tc>
        <w:tc>
          <w:tcPr>
            <w:tcW w:type="dxa" w:w="4320"/>
          </w:tcPr>
          <w:p>
            <w:r>
              <w:t>9787506360043</w:t>
            </w:r>
          </w:p>
        </w:tc>
      </w:tr>
      <w:tr>
        <w:tc>
          <w:tcPr>
            <w:tcW w:type="dxa" w:w="4320"/>
          </w:tcPr>
          <w:p>
            <w:r>
              <w:t>出版日期</w:t>
            </w:r>
          </w:p>
        </w:tc>
        <w:tc>
          <w:tcPr>
            <w:tcW w:type="dxa" w:w="4320"/>
          </w:tcPr>
          <w:p>
            <w:r>
              <w:t>2011-10-01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这部作品生动演绎了一位普通的市委办工作人员的政治生活和情感纠葛，展示了他与发小及恋人各自迥异的人生轨迹。面对金钱和权力的诱惑，面对爱情与友情的抉择，他们挣扎、迷惘。但是贯穿作品始终的，却还是爱与真情的宣扬，人性的善与美有着打动人心的力量。才华横溢的青年教师陈顺，因一次偶然的机会被时任市委组织部部长的林书嵌看中，从而改行进了市委办工作。十年后，林书嵌因贪污被捕。面对同事间的排挤，陈顺倍感失意，请假外出旅游，与文静秀雅的女子于黎一见钟情，却因难以摆脱初恋阴影，放弃了对于黎的追求。回到单位后，陈顺意外得知自己被任命主持市委办日常工作，于是全身心投入工作。一次偶然的机会，陈顺与于黎再次相遇，却得知她与自己的好友吴东东已在交往，面临爱情与友情，陈顺选择了逃避。与此同时，前女友周凝兰离婚归来，欲重拾旧爱，而电视台女主持人钟佳更是对他紧追不舍，陈顺选择了钟佳。就在陈顺以为事业婚姻一切顺利的时候，却发现钟佳与市长关系暧昧。与此同时，好友刘能、吴东东因冒领拆迁补偿款事件曝光，刘能锒铛入狱，吴东东远走俄罗斯，却因商场失火身亡。为市委办主任位子之争，陈顺再次受到同事侧猜忌、陷害。陈顺毅然踏上了远去的列车，寻求新的生活。</w:t>
      </w:r>
    </w:p>
    <w:p/>
    <w:p>
      <w:r>
        <w:t>本书出售、求购地址：https://www.jiaokey.com/book/detail/12858449.html</w:t>
      </w:r>
    </w:p>
    <w:p>
      <w:r>
        <w:t>更多当代作品（1949年~）图书推荐：https://www.jiaokey.com</w:t>
      </w:r>
    </w:p>
    <w:p>
      <w:r>
        <w:t>阙庆安 其他作品：https://www.jiaokey.com/tag/阙庆安.html</w:t>
      </w:r>
    </w:p>
    <w:p>
      <w:r>
        <w:t>北京：作家出版社 出版图书：https://www.jiaokey.com/tag/北京：作家出版社.html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