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恶魔首席  钻石宠妻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恶魔首席  钻石宠妻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本书出售、求购地址：https://www.jiaokey.com/book/detail/12858442.html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关键词搜索：https://www.jiaokey.com/tag/恶魔首席  钻石宠妻.html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