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书名：自动控制理论与设计  新版</w:t>
      </w:r>
    </w:p>
    <w:p>
      <w:r>
        <w:t>作者：徐薇莉，田作华编著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总页数：357</w:t>
      </w:r>
    </w:p>
    <w:p>
      <w:r>
        <w:t>更多请访问教客网: www.jiaokey.com</w:t>
      </w:r>
    </w:p>
    <w:p>
      <w:r>
        <w:t>自动控制理论与设计  新版 评论地址：https://www.jiaokey.com/book/detail/12858439.html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