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生命逝如斯  揭开自杀的谜题</w:t>
      </w:r>
    </w:p>
    <w:p>
      <w:r>
        <w:rPr>
          <w:rFonts w:ascii="宋体" w:hAnsi="宋体" w:eastAsia="宋体"/>
          <w:sz w:val="24"/>
        </w:rPr>
        <w:t>（美）贾米森著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生命逝如斯  揭开自杀的谜题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本书出售、求购地址：https://www.jiaokey.com/book/detail/12858424.html</w:t>
      </w:r>
    </w:p>
    <w:p>
      <w:r>
        <w:t>更多相关图书推荐：https://www.jiaokey.com</w:t>
      </w:r>
    </w:p>
    <w:p>
      <w:r>
        <w:t>（美）贾米森著 其他作品：https://www.jiaokey.com/tag/（美）贾米森著.html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关键词搜索：https://www.jiaokey.com/tag/生命逝如斯  揭开自杀的谜题.html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