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书名：一起来做HUSTer</w:t>
      </w:r>
    </w:p>
    <w:p>
      <w:r>
        <w:t>作者：吉丫头著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一起来做HUSTer 评论地址：https://www.jiaokey.com/book/detail/12858390.html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