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管理效能评估  电信行业案例研究</w:t>
      </w:r>
    </w:p>
    <w:p>
      <w:r>
        <w:rPr>
          <w:rFonts w:ascii="宋体" w:hAnsi="宋体" w:eastAsia="宋体"/>
          <w:sz w:val="24"/>
        </w:rPr>
        <w:t>（英）迪米特里斯·N.乔诺法著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管理效能评估  电信行业案例研究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（英）迪米特里斯·N.乔诺法著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本书出售、求购地址：https://www.jiaokey.com/book/detail/12858387.html</w:t>
      </w:r>
    </w:p>
    <w:p>
      <w:r>
        <w:t>更多相关图书推荐：https://www.jiaokey.com</w:t>
      </w:r>
    </w:p>
    <w:p>
      <w:r>
        <w:t>（英）迪米特里斯·N.乔诺法著 其他作品：https://www.jiaokey.com/tag/（英）迪米特里斯·N.乔诺法著.html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关键词搜索：https://www.jiaokey.com/tag/管理效能评估  电信行业案例研究.html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