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</w:t>
      </w:r>
    </w:p>
    <w:p>
      <w:r>
        <w:t>作者：黄桐著</w:t>
      </w:r>
    </w:p>
    <w:p>
      <w:r>
        <w:t>出版社：北京：现代出版社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做自己 评论地址：https://www.jiaokey.com/book/detail/12858358.html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