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书名：瓯骆印象  广西百越文化文物精品展</w:t>
      </w:r>
    </w:p>
    <w:p>
      <w:r>
        <w:t>作者：江西省博物馆编</w:t>
      </w:r>
    </w:p>
    <w:p>
      <w:r>
        <w:t>出版社：上海:上海锦绣文章出版社,2011.06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瓯骆印象  广西百越文化文物精品展 评论地址：https://www.jiaokey.com/book/detail/12858336.html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