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坐牢家爸爸给女儿的80封信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坐牢家爸爸给女儿的80封信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本书出售、求购地址：https://www.jiaokey.com/book/detail/12858330.html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兰州市：甘肃人民美术出版社 出版图书：https://www.jiaokey.com/tag/兰州市：甘肃人民美术出版社.html</w:t>
      </w:r>
    </w:p>
    <w:p>
      <w:r>
        <w:t>关键词搜索：https://www.jiaokey.com/tag/坐牢家爸爸给女儿的80封信.html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