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 JPA 2中文版  精通Java持久化API</w:t>
      </w:r>
    </w:p>
    <w:p>
      <w:r>
        <w:rPr>
          <w:rFonts w:ascii="宋体" w:hAnsi="宋体" w:eastAsia="宋体"/>
          <w:sz w:val="24"/>
        </w:rPr>
        <w:t>（加拿大）Mike Keith，（加拿大）Merrick Schincariol著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 JPA 2中文版  精通Java持久化API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（加拿大）Mike Keith，（加拿大）Merrick Schincariol著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本书出售、求购地址：https://www.jiaokey.com/book/detail/12858304.html</w:t>
      </w:r>
    </w:p>
    <w:p>
      <w:r>
        <w:t>更多相关图书推荐：https://www.jiaokey.com</w:t>
      </w:r>
    </w:p>
    <w:p>
      <w:r>
        <w:t>（加拿大）Mike Keith，（加拿大）Merrick Schincariol著 其他作品：https://www.jiaokey.com/tag/（加拿大）Mike Keith，（加拿大）Merrick Schincariol著.html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 JPA 2中文版  精通Java持久化API.html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