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嵌入式LINUX系统工程师标准培训教材  2  进阶篇  嵌入式Linux内核驱动</w:t>
      </w:r>
    </w:p>
    <w:p>
      <w:r>
        <w:rPr>
          <w:rFonts w:ascii="宋体" w:hAnsi="宋体" w:eastAsia="宋体"/>
          <w:sz w:val="24"/>
        </w:rPr>
        <w:t>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嵌入式LINUX系统工程师标准培训教材  2  进阶篇  嵌入式Linux内核驱动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本书出售、求购地址：https://www.jiaokey.com/book/detail/12858303.html</w:t>
      </w:r>
    </w:p>
    <w:p>
      <w:r>
        <w:t>更多相关图书推荐：https://www.jiaokey.com</w:t>
      </w:r>
    </w:p>
    <w:p>
      <w:r>
        <w:t>谢伟编著 其他作品：https://www.jiaokey.com/tag/谢伟编著.html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关键词搜索：https://www.jiaokey.com/tag/嵌入式LINUX系统工程师标准培训教材  2  进阶篇  嵌入式Linux内核驱动.html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