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  一个诗人的旅行记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  一个诗人的旅行记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本书出售、求购地址：https://www.jiaokey.com/book/detail/12858253.html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关键词搜索：https://www.jiaokey.com/tag/飞行  一个诗人的旅行记.html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