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国际资本流入中国银行部门行为与影响研究</w:t>
      </w:r>
    </w:p>
    <w:p>
      <w:r>
        <w:rPr>
          <w:rFonts w:ascii="宋体" w:hAnsi="宋体" w:eastAsia="宋体"/>
          <w:sz w:val="24"/>
        </w:rPr>
        <w:t>李哲编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8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国际资本流入中国银行部门行为与影响研究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银行-国际资本-外资利用-研究-中国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本书出售、求购地址：https://www.jiaokey.com/book/detail/12858221.html</w:t>
      </w:r>
    </w:p>
    <w:p>
      <w:r>
        <w:t>更多相关图书推荐：https://www.jiaokey.com</w:t>
      </w:r>
    </w:p>
    <w:p>
      <w:r>
        <w:t>李哲编 其他作品：https://www.jiaokey.com/tag/李哲编.html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关键词搜索：https://www.jiaokey.com/tag/银行-国际资本-外资利用-研究-中国.html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